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Vollmacht für die Wohnsitz-Ummeldung</w:t>
      </w:r>
    </w:p>
    <w:p>
      <w:r>
        <w:br/>
        <w:t>Hiermit bevollmächtige ich (Name, Geburtsdatum, aktuelle Anschrift) Herrn/Frau (Name, Geburtsdatum, aktuelle Anschrift), mich mit neuem Wohnsitz beim Einwohnermeldeamt (Ort) anzumelden.</w:t>
        <w:br/>
        <w:br/>
        <w:t>Auf jeden Fall sollten folgende Angaben enthalten sein:</w:t>
        <w:br/>
        <w:br/>
        <w:t>- Namen, Geburtsdaten, Anschriften – jeweils Ihre und die des Bevollmächtigten</w:t>
        <w:br/>
        <w:t>- Angaben, wozu die Vollmacht Ihren Vertreter berechtigen soll</w:t>
        <w:br/>
        <w:t>- Ihre eigenhändige Unterschrift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